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ACRES    </w:t>
      </w:r>
      <w:r>
        <w:t xml:space="preserve">   AFRICA    </w:t>
      </w:r>
      <w:r>
        <w:t xml:space="preserve">   ANCIENT    </w:t>
      </w:r>
      <w:r>
        <w:t xml:space="preserve">   BURIAL    </w:t>
      </w:r>
      <w:r>
        <w:t xml:space="preserve">   CAIRO    </w:t>
      </w:r>
      <w:r>
        <w:t xml:space="preserve">   CANALS    </w:t>
      </w:r>
      <w:r>
        <w:t xml:space="preserve">   CHAMBERS    </w:t>
      </w:r>
      <w:r>
        <w:t xml:space="preserve">   CIVILIZATION    </w:t>
      </w:r>
      <w:r>
        <w:t xml:space="preserve">   COFFIN    </w:t>
      </w:r>
      <w:r>
        <w:t xml:space="preserve">   DYNASTIES    </w:t>
      </w:r>
      <w:r>
        <w:t xml:space="preserve">   EGYPT    </w:t>
      </w:r>
      <w:r>
        <w:t xml:space="preserve">   ENTERPRISES    </w:t>
      </w:r>
      <w:r>
        <w:t xml:space="preserve">   EXTENSIVE    </w:t>
      </w:r>
      <w:r>
        <w:t xml:space="preserve">   FLOURISHED    </w:t>
      </w:r>
      <w:r>
        <w:t xml:space="preserve">   FUSING    </w:t>
      </w:r>
      <w:r>
        <w:t xml:space="preserve">   GENERATIONS    </w:t>
      </w:r>
      <w:r>
        <w:t xml:space="preserve">   GLASS    </w:t>
      </w:r>
      <w:r>
        <w:t xml:space="preserve">   GLASS BLOWER    </w:t>
      </w:r>
      <w:r>
        <w:t xml:space="preserve">   INHABITANTS    </w:t>
      </w:r>
      <w:r>
        <w:t xml:space="preserve">   LABOR    </w:t>
      </w:r>
      <w:r>
        <w:t xml:space="preserve">   MASSIVE    </w:t>
      </w:r>
      <w:r>
        <w:t xml:space="preserve">   MASTABAS    </w:t>
      </w:r>
      <w:r>
        <w:t xml:space="preserve">   MERCHANTS    </w:t>
      </w:r>
      <w:r>
        <w:t xml:space="preserve">   MONUMENTS    </w:t>
      </w:r>
      <w:r>
        <w:t xml:space="preserve">   NILE RIVER    </w:t>
      </w:r>
      <w:r>
        <w:t xml:space="preserve">   OBELISKS    </w:t>
      </w:r>
      <w:r>
        <w:t xml:space="preserve">   ORNAMENT    </w:t>
      </w:r>
      <w:r>
        <w:t xml:space="preserve">   PHARAOH    </w:t>
      </w:r>
      <w:r>
        <w:t xml:space="preserve">   POTASH    </w:t>
      </w:r>
      <w:r>
        <w:t xml:space="preserve">   POWER    </w:t>
      </w:r>
      <w:r>
        <w:t xml:space="preserve">   PRESERVED    </w:t>
      </w:r>
      <w:r>
        <w:t xml:space="preserve">   PYRAMIDS    </w:t>
      </w:r>
      <w:r>
        <w:t xml:space="preserve">   RED LEAD    </w:t>
      </w:r>
      <w:r>
        <w:t xml:space="preserve">   RUINS    </w:t>
      </w:r>
      <w:r>
        <w:t xml:space="preserve">   SALTPETER    </w:t>
      </w:r>
      <w:r>
        <w:t xml:space="preserve">   SPECIMENS    </w:t>
      </w:r>
      <w:r>
        <w:t xml:space="preserve">   STONE    </w:t>
      </w:r>
      <w:r>
        <w:t xml:space="preserve">   TRANSPARENT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and More</dc:title>
  <dcterms:created xsi:type="dcterms:W3CDTF">2021-10-11T06:00:49Z</dcterms:created>
  <dcterms:modified xsi:type="dcterms:W3CDTF">2021-10-11T06:00:49Z</dcterms:modified>
</cp:coreProperties>
</file>