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Tomb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Paper Making Plant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Site of a Great Pyramid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Egyptian boy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Family Rule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Human-headed Lion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Egyptian Writing Using Greek Letters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Waterfall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Cursive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Linen Clad Corpse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Egyptian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Egyptian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Ancient neighbor of Egypt</w:t>
            </w:r>
          </w:p>
        </w:tc>
      </w:tr>
    </w:tbl>
    <w:p>
      <w:pPr>
        <w:pStyle w:val="WordBankSmall"/>
      </w:pPr>
      <w:r>
        <w:t xml:space="preserve">   Dynasty     </w:t>
      </w:r>
      <w:r>
        <w:t xml:space="preserve">   Giza    </w:t>
      </w:r>
      <w:r>
        <w:t xml:space="preserve">   Papyrus    </w:t>
      </w:r>
      <w:r>
        <w:t xml:space="preserve">   Pharaoh    </w:t>
      </w:r>
      <w:r>
        <w:t xml:space="preserve">   Mummy    </w:t>
      </w:r>
      <w:r>
        <w:t xml:space="preserve">   Demotic    </w:t>
      </w:r>
      <w:r>
        <w:t xml:space="preserve">   Cataract    </w:t>
      </w:r>
      <w:r>
        <w:t xml:space="preserve">   Nubia    </w:t>
      </w:r>
      <w:r>
        <w:t xml:space="preserve">   Sphinx    </w:t>
      </w:r>
      <w:r>
        <w:t xml:space="preserve">   Nile    </w:t>
      </w:r>
      <w:r>
        <w:t xml:space="preserve">   Hieratic    </w:t>
      </w:r>
      <w:r>
        <w:t xml:space="preserve">   Pyramid    </w:t>
      </w:r>
      <w:r>
        <w:t xml:space="preserve">   Tutankhamun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Egypt</dc:title>
  <dcterms:created xsi:type="dcterms:W3CDTF">2021-10-11T06:01:20Z</dcterms:created>
  <dcterms:modified xsi:type="dcterms:W3CDTF">2021-10-11T06:01:20Z</dcterms:modified>
</cp:coreProperties>
</file>