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Egyptian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Triangular tomb of pharaohs.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or room used for burial.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of a lion and the head of a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picture used for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in a desert with plants and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beetle sacred to ancient Egyptians.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of a Pharaoh buried in a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stone coffin.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river in Africa.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2021-10-11T06:01:23Z</dcterms:created>
  <dcterms:modified xsi:type="dcterms:W3CDTF">2021-10-11T06:01:23Z</dcterms:modified>
</cp:coreProperties>
</file>