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and romantic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youngest pharaoh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money; Egyptian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 of social pyramid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worshiped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weapon among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place were the pharaohs were buried;_______ of the kings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dead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moldy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only worshiped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created the first 365 day calendar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great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durable structures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tallest pyramid;__________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necklace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clothing materiel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female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building that collapsed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gatherer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prized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 made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top government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buildings were made from this;mud______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age king tut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pyramid that was scrapped for being too unstable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crossword</dc:title>
  <dcterms:created xsi:type="dcterms:W3CDTF">2021-10-11T06:01:45Z</dcterms:created>
  <dcterms:modified xsi:type="dcterms:W3CDTF">2021-10-11T06:01:45Z</dcterms:modified>
</cp:coreProperties>
</file>