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that the Great Pyramid was built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that priests did after someone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used by farmers to get water from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famous pharaoh that died at the age of 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pharaoh's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Egyptians depended on the Nile River's ________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 mummy was put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reed plant that the Egyptians used for baskets, sandals, boats, and later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sun in Egypt's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embalmed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the Great Pyramid was built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2021-10-11T06:00:33Z</dcterms:created>
  <dcterms:modified xsi:type="dcterms:W3CDTF">2021-10-11T06:00:33Z</dcterms:modified>
</cp:coreProperties>
</file>