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Egypt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Life after death is called the______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_______changed the Egyptian belief to monotheism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______was the first female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Grave________stole from the pharaoh's tombs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order in which one person after another succeeds is called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________ruled for over 60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line of rulers is called a________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_______was the Egyptian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________was the belief in many gods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King______changed the belief back to polytheism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________is the paper like material that Egyptians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________were the rulers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The______invaded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The_______usually appears at the entrance of an ancient temple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 crossword puzzle</dc:title>
  <dcterms:created xsi:type="dcterms:W3CDTF">2021-10-11T06:01:53Z</dcterms:created>
  <dcterms:modified xsi:type="dcterms:W3CDTF">2021-10-11T06:01:53Z</dcterms:modified>
</cp:coreProperties>
</file>