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Egypt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dead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Egypt people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made a pyramid for him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lion and a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who's name means beautiful companion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Egyptain's used as paper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Tutankhamun short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big triangle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king tut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stone that has three different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3rd pharaoh of the 19th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Tutakhamun sister's name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Tutankhamun mom's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Akhenaten dad's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Khufu dad's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who's stepmother,aunt and himself became a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Egyptain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the egyptians got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place where the put mummies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Tutankhamun dad's name</w:t>
            </w:r>
          </w:p>
        </w:tc>
      </w:tr>
    </w:tbl>
    <w:p>
      <w:pPr>
        <w:pStyle w:val="WordBankLarge"/>
      </w:pPr>
      <w:r>
        <w:t xml:space="preserve">   pyramid    </w:t>
      </w:r>
      <w:r>
        <w:t xml:space="preserve">   king Tut    </w:t>
      </w:r>
      <w:r>
        <w:t xml:space="preserve">   Akhenaten    </w:t>
      </w:r>
      <w:r>
        <w:t xml:space="preserve">   tomb    </w:t>
      </w:r>
      <w:r>
        <w:t xml:space="preserve">   mummy    </w:t>
      </w:r>
      <w:r>
        <w:t xml:space="preserve">   pharaoh     </w:t>
      </w:r>
      <w:r>
        <w:t xml:space="preserve">   sphinx    </w:t>
      </w:r>
      <w:r>
        <w:t xml:space="preserve">   hieroglyphics    </w:t>
      </w:r>
      <w:r>
        <w:t xml:space="preserve">   Rosetta stone     </w:t>
      </w:r>
      <w:r>
        <w:t xml:space="preserve">   papyrus     </w:t>
      </w:r>
      <w:r>
        <w:t xml:space="preserve">   egyptian    </w:t>
      </w:r>
      <w:r>
        <w:t xml:space="preserve">   Nefertari    </w:t>
      </w:r>
      <w:r>
        <w:t xml:space="preserve">   shadoof    </w:t>
      </w:r>
      <w:r>
        <w:t xml:space="preserve">   Ramses II    </w:t>
      </w:r>
      <w:r>
        <w:t xml:space="preserve">   Khufu    </w:t>
      </w:r>
      <w:r>
        <w:t xml:space="preserve">   Thutmose III    </w:t>
      </w:r>
      <w:r>
        <w:t xml:space="preserve">   The Younger Lady    </w:t>
      </w:r>
      <w:r>
        <w:t xml:space="preserve">   Amenhotep III    </w:t>
      </w:r>
      <w:r>
        <w:t xml:space="preserve">   Khafra    </w:t>
      </w:r>
      <w:r>
        <w:t xml:space="preserve">   Ankhesenamun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crossword puzzle</dc:title>
  <dcterms:created xsi:type="dcterms:W3CDTF">2021-10-11T06:01:17Z</dcterms:created>
  <dcterms:modified xsi:type="dcterms:W3CDTF">2021-10-11T06:01:17Z</dcterms:modified>
</cp:coreProperties>
</file>