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female pharaoh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part of the new kingdom was mostly important?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pharaoh ruled for 65 years?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last pharaoh in ancient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whom taught about Egyptian burial &amp; belief tomb was discovered in 1922?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direction of the current main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great pyramids of Giza consists of how many pyramids?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first period in ancient Egyptian history characterized by the building of the great pyramid of Giza?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craft person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name of the Egyptian capital during the Middle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whats an agreement between nations who work together for common interest?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oldest known monumental sculpture in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were the rulers of Egypt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type of houses did peasants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which king united the upper and lower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body of the water does the main river empty into?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ruler who worked to increase Egyptian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job employed most people in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pyramid to be built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goddess of truth and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Middle Kingdom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they call a large powerful waterfall?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official count of the population of people living in a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Egyptian god of wisdom and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papyrus made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main drink for ancient Egyptians?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person who does farm work for deathly land owners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Pharaoh was the first historically confirmed female pharaoh?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king built the great pyramid?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main river of Egypt?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culture </dc:title>
  <dcterms:created xsi:type="dcterms:W3CDTF">2021-10-11T06:02:16Z</dcterms:created>
  <dcterms:modified xsi:type="dcterms:W3CDTF">2021-10-11T06:02:16Z</dcterms:modified>
</cp:coreProperties>
</file>