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Desert    </w:t>
      </w:r>
      <w:r>
        <w:t xml:space="preserve">   Egypt    </w:t>
      </w:r>
      <w:r>
        <w:t xml:space="preserve">   Egyptian    </w:t>
      </w:r>
      <w:r>
        <w:t xml:space="preserve">   Giza    </w:t>
      </w:r>
      <w:r>
        <w:t xml:space="preserve">   god    </w:t>
      </w:r>
      <w:r>
        <w:t xml:space="preserve">   goddess    </w:t>
      </w:r>
      <w:r>
        <w:t xml:space="preserve">   hieroglyphics    </w:t>
      </w:r>
      <w:r>
        <w:t xml:space="preserve">   Mummys    </w:t>
      </w:r>
      <w:r>
        <w:t xml:space="preserve">   pharaoh    </w:t>
      </w:r>
      <w:r>
        <w:t xml:space="preserve">   Pyramid    </w:t>
      </w:r>
      <w:r>
        <w:t xml:space="preserve">   sphinx    </w:t>
      </w:r>
      <w:r>
        <w:t xml:space="preserve">   temple    </w:t>
      </w:r>
      <w:r>
        <w:t xml:space="preserve">   tomb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</dc:title>
  <dcterms:created xsi:type="dcterms:W3CDTF">2021-10-11T06:01:15Z</dcterms:created>
  <dcterms:modified xsi:type="dcterms:W3CDTF">2021-10-11T06:01:15Z</dcterms:modified>
</cp:coreProperties>
</file>