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enigmatic or incomprehensible symbols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tall, four-sided, narrow tapering mounted which ends in a pyramid like shape at the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upright pillar, typically cylindrical and made out of stone or concrete, supporting an entablature,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from mythology that had the body of a lion and head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topmost member of a column. It meditates between the column and the load thrusting down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Images deceased in daily activities for enteral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covered area filled with tightly clustered columns.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stone that has been worked to a desired shape; the faces exposed are smooth usually ready for installation.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devoted to the worship, or regarded as the dwelling place, of a god or gods or other objects of religious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monumental structure with a square or triangular base and sloping sides that meet in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tapering towers, each surmounted by a cornice.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2021-10-11T06:01:25Z</dcterms:created>
  <dcterms:modified xsi:type="dcterms:W3CDTF">2021-10-11T06:01:25Z</dcterms:modified>
</cp:coreProperties>
</file>