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Mythical creature with the head of a human and the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when he was 18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Tombs for the pharaohs and their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of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Preserved human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barren area of landscape where little precipitation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craftsmen and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Jar used during the process of mummification to hold all of the major organs were removed and placed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wife of Mark Antony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most powerful official and the pharaoh’s most trusted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Personification of truth, justice, and the cosmic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Egyptian writing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of inundation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vault for the remains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spanning the northeast corner of Africa and southwest corner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the pyramids of Khufu, Khafre, and Menkaure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2021-10-11T06:01:27Z</dcterms:created>
  <dcterms:modified xsi:type="dcterms:W3CDTF">2021-10-11T06:01:27Z</dcterms:modified>
</cp:coreProperties>
</file>