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pharaoh of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language in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national animal of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Egypt who is the god of the afterlife?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city of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Egyptians bury their pharaohs?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one of the main deserts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pyramids mainly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main river in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sacred animals of Egypt?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2021-10-11T06:01:29Z</dcterms:created>
  <dcterms:modified xsi:type="dcterms:W3CDTF">2021-10-11T06:01:29Z</dcterms:modified>
</cp:coreProperties>
</file>