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Kashta's son and rebuilder of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Contained prayers and spells to the prepare for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Drove the Hyksos out of Egypt and began the 18th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for having the most well-preserved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United Upper and Lower Egypt around 3100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reed plant that grew along the Nile and was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writing system made up of a combination of pictures and sound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preserving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Ruled Egypt for over 60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tomb above the ground built for a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ruled by a person that is both a political and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that would greet you at the gate 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Unified Egypt during the New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Built the Great Pyramid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ancient Egyptians called their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2021-10-11T06:01:31Z</dcterms:created>
  <dcterms:modified xsi:type="dcterms:W3CDTF">2021-10-11T06:01:31Z</dcterms:modified>
</cp:coreProperties>
</file>