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huge, stone slab inscribed with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part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life to Egypt and enabled it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shaped area of land made of soil deposited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specially treated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from rich and powerful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period during which Egypt reached the height of its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tall, four-sided pillar that is pointed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paths followed by traders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northern part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creatures with the bodies of lions and the heads of other animals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order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huge, stone tombs with four triangle-shaped sides that met in a point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used by the rulers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in Egyptian history that lasted from about 500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long-lasting, paper-like material made from reeds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2021-10-11T06:01:35Z</dcterms:created>
  <dcterms:modified xsi:type="dcterms:W3CDTF">2021-10-11T06:01:35Z</dcterms:modified>
</cp:coreProperties>
</file>