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Egypt's arrangement of social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built the first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rulers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known as the sun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pyramid of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Egyptians believed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Egyptians used to 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symbol that represents a object or sound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found in a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massive monumental tomb</w:t>
            </w:r>
          </w:p>
        </w:tc>
      </w:tr>
    </w:tbl>
    <w:p>
      <w:pPr>
        <w:pStyle w:val="WordBankMedium"/>
      </w:pPr>
      <w:r>
        <w:t xml:space="preserve">   Hieroglyph     </w:t>
      </w:r>
      <w:r>
        <w:t xml:space="preserve">   Papyrus     </w:t>
      </w:r>
      <w:r>
        <w:t xml:space="preserve">   Hierarchy     </w:t>
      </w:r>
      <w:r>
        <w:t xml:space="preserve">   Mummy     </w:t>
      </w:r>
      <w:r>
        <w:t xml:space="preserve">   Pyramid     </w:t>
      </w:r>
      <w:r>
        <w:t xml:space="preserve">   Viziers     </w:t>
      </w:r>
      <w:r>
        <w:t xml:space="preserve">   Pharaoh     </w:t>
      </w:r>
      <w:r>
        <w:t xml:space="preserve">   Dynasty     </w:t>
      </w:r>
      <w:r>
        <w:t xml:space="preserve">   Afterlife     </w:t>
      </w:r>
      <w:r>
        <w:t xml:space="preserve">   Polytheism     </w:t>
      </w:r>
      <w:r>
        <w:t xml:space="preserve">   Re     </w:t>
      </w:r>
      <w:r>
        <w:t xml:space="preserve">   Imhotep     </w:t>
      </w:r>
      <w:r>
        <w:t xml:space="preserve">   Khufu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2021-10-11T06:01:40Z</dcterms:created>
  <dcterms:modified xsi:type="dcterms:W3CDTF">2021-10-11T06:01:40Z</dcterms:modified>
</cp:coreProperties>
</file>