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rulers begin to restore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Phaoroah in 1472 B.C.?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river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Kushite royal family move?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what year was Egypt united into a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Egypt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to dominate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Egyptians get buried with things they had in thier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captured the Egyptian throne?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thrived for several hundred years by using natural resources?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2021-10-11T06:01:42Z</dcterms:created>
  <dcterms:modified xsi:type="dcterms:W3CDTF">2021-10-11T06:01:42Z</dcterms:modified>
</cp:coreProperties>
</file>