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world's longest river that flows northward through east Asia into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capital of Egypt’s old kingdom located on the Nile near present day Cairo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title used by the rulers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king of upper Egypt who united upper and lower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flat fan-shaped land made of silt deposited by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way people manage money and resources for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northern part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ancient Egyptian system of  writing that used symbols to stand for objects, idea,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watering of dry lands by means of canals or pipes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joining of separate parts such as kingdoms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ancient city in upper egypt that became the capital of the new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southern part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egyptian pharaoh who built the great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mixture of tiny bits of soil and rock deposited by a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</dc:title>
  <dcterms:created xsi:type="dcterms:W3CDTF">2021-10-11T06:00:06Z</dcterms:created>
  <dcterms:modified xsi:type="dcterms:W3CDTF">2021-10-11T06:00:06Z</dcterms:modified>
</cp:coreProperties>
</file>