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title used  by the rulers 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world’s longest river, which flows northward through East Africa and into the Mediterranean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Egyptian pharaoh who built the great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mixture of tiny bits of soil and rock carried and deposited by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upper Egypt, who united upper and lower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professional writer who kept records and copied letters and official documents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southern part of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watering of dry land by means of canals or pipes.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Northern part of ancient Egypt.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Capital of Egypt’s Old Kingdom, located on the Nile near present day Cairo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kind of paper made from papyrus, a reed plant growing along the Nile, that the ancient Egyptians used for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ancient Egyptian system of writing that used symbols to stand for objects, ideas, and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ancient city in Upper Egypt that became the capital of the New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southern part of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flat, fan shaped land made of silt deposited at the mouth of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way people manage money and resources for the production of goods and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2021-10-11T06:00:08Z</dcterms:created>
  <dcterms:modified xsi:type="dcterms:W3CDTF">2021-10-11T06:00:08Z</dcterms:modified>
</cp:coreProperties>
</file>