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petty    </w:t>
      </w:r>
      <w:r>
        <w:t xml:space="preserve">   wilson elementary    </w:t>
      </w:r>
      <w:r>
        <w:t xml:space="preserve">   egyptgame    </w:t>
      </w:r>
      <w:r>
        <w:t xml:space="preserve">   mrschung    </w:t>
      </w:r>
      <w:r>
        <w:t xml:space="preserve">   mrbarkley    </w:t>
      </w:r>
      <w:r>
        <w:t xml:space="preserve">   mrkamata    </w:t>
      </w:r>
      <w:r>
        <w:t xml:space="preserve">   melanie    </w:t>
      </w:r>
      <w:r>
        <w:t xml:space="preserve">   april    </w:t>
      </w:r>
      <w:r>
        <w:t xml:space="preserve">   marshall    </w:t>
      </w:r>
      <w:r>
        <w:t xml:space="preserve">   professor    </w:t>
      </w:r>
      <w:r>
        <w:t xml:space="preserve">   casa rosada    </w:t>
      </w:r>
      <w:r>
        <w:t xml:space="preserve">   nefertiti    </w:t>
      </w:r>
      <w:r>
        <w:t xml:space="preserve">   marshamosis    </w:t>
      </w:r>
      <w:r>
        <w:t xml:space="preserve">   neferbeth    </w:t>
      </w:r>
      <w:r>
        <w:t xml:space="preserve">   elizabeth    </w:t>
      </w:r>
      <w:r>
        <w:t xml:space="preserve">   security    </w:t>
      </w:r>
      <w:r>
        <w:t xml:space="preserve">   hollywood    </w:t>
      </w:r>
      <w:r>
        <w:t xml:space="preserve">   caroline    </w:t>
      </w:r>
      <w:r>
        <w:t xml:space="preserve">   dorothea    </w:t>
      </w:r>
      <w:r>
        <w:t xml:space="preserve">   ceremony    </w:t>
      </w:r>
      <w:r>
        <w:t xml:space="preserve">   set    </w:t>
      </w:r>
      <w:r>
        <w:t xml:space="preserve">   curio store    </w:t>
      </w:r>
      <w:r>
        <w:t xml:space="preserve">   toby    </w:t>
      </w:r>
      <w:r>
        <w:t xml:space="preserve">   ken    </w:t>
      </w:r>
      <w:r>
        <w:t xml:space="preserve">   costumes    </w:t>
      </w:r>
      <w:r>
        <w:t xml:space="preserve">   mrsRoss    </w:t>
      </w:r>
      <w:r>
        <w:t xml:space="preserve">   pharoh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games</dc:title>
  <dcterms:created xsi:type="dcterms:W3CDTF">2021-10-11T06:02:20Z</dcterms:created>
  <dcterms:modified xsi:type="dcterms:W3CDTF">2021-10-11T06:02:20Z</dcterms:modified>
</cp:coreProperties>
</file>