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gods and godesses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vulture 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magic, marriage, healing, and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dwarf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wind and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baboons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sky and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the Nile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Goddess of protection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scorpions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scribe god, god of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Funerary 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underworld and the afterlife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creation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Ram-headed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frogs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Minor lion goddess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gods and godesses</dc:title>
  <dcterms:created xsi:type="dcterms:W3CDTF">2021-10-11T06:00:56Z</dcterms:created>
  <dcterms:modified xsi:type="dcterms:W3CDTF">2021-10-11T06:00:56Z</dcterms:modified>
</cp:coreProperties>
</file>