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specially treated body wrapped in cloth for preservation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rich and powerful people in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imaginary creature was a human head in the body of a lion that was often shown on Egyptian statues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triangle tomb by the Gyptian and other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Are rapids along a river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ancient Egyptian writing system that used picture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Egyptian technology that was used in Ancient 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agreement through paperwork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longest river in the 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life</dc:title>
  <dcterms:created xsi:type="dcterms:W3CDTF">2021-10-11T06:01:49Z</dcterms:created>
  <dcterms:modified xsi:type="dcterms:W3CDTF">2021-10-11T06:01:49Z</dcterms:modified>
</cp:coreProperties>
</file>