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or latin root for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or latin root for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or latin root for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Official decisions or laws; ordered by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forever, never dying, everlasting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greek or latin root for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or latin root for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went backwards, moved backwards, withdrew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endless time period after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made by human skill or work, especially tools or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than enough, very plentiful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vocabulary</dc:title>
  <dcterms:created xsi:type="dcterms:W3CDTF">2021-10-11T06:01:30Z</dcterms:created>
  <dcterms:modified xsi:type="dcterms:W3CDTF">2021-10-11T06:01:30Z</dcterms:modified>
</cp:coreProperties>
</file>