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Egypt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canopic    </w:t>
      </w:r>
      <w:r>
        <w:t xml:space="preserve">   Ra    </w:t>
      </w:r>
      <w:r>
        <w:t xml:space="preserve">   Osiris    </w:t>
      </w:r>
      <w:r>
        <w:t xml:space="preserve">   cartouche    </w:t>
      </w:r>
      <w:r>
        <w:t xml:space="preserve">   hieroglyph    </w:t>
      </w:r>
      <w:r>
        <w:t xml:space="preserve">   burial    </w:t>
      </w:r>
      <w:r>
        <w:t xml:space="preserve">   tomb    </w:t>
      </w:r>
      <w:r>
        <w:t xml:space="preserve">   cat    </w:t>
      </w:r>
      <w:r>
        <w:t xml:space="preserve">   Anubis    </w:t>
      </w:r>
      <w:r>
        <w:t xml:space="preserve">   Nile    </w:t>
      </w:r>
      <w:r>
        <w:t xml:space="preserve">   mummy    </w:t>
      </w:r>
      <w:r>
        <w:t xml:space="preserve">   Sphinx    </w:t>
      </w:r>
      <w:r>
        <w:t xml:space="preserve">   Egypt    </w:t>
      </w:r>
      <w:r>
        <w:t xml:space="preserve">   pharaoh    </w:t>
      </w:r>
      <w:r>
        <w:t xml:space="preserve">   pyramid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 word search</dc:title>
  <dcterms:created xsi:type="dcterms:W3CDTF">2021-10-11T06:01:39Z</dcterms:created>
  <dcterms:modified xsi:type="dcterms:W3CDTF">2021-10-11T06:01:39Z</dcterms:modified>
</cp:coreProperties>
</file>