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believed that Geb is Imprisoning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Geb Laughs what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mother of the kids Osiris,isis,Seth, and Nephythys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Geb is mentioned in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father of Osiris,Isis,Seth, and Nephythys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Geb was associated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Nut swallowed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Nuts body was symbolizing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form was Nut usually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Geb was a god without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Egyptgod</dc:title>
  <dcterms:created xsi:type="dcterms:W3CDTF">2021-10-11T06:01:53Z</dcterms:created>
  <dcterms:modified xsi:type="dcterms:W3CDTF">2021-10-11T06:01:53Z</dcterms:modified>
</cp:coreProperties>
</file>