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Egyptian/Igbo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last great ruler of Ancient Egypt</w:t>
            </w:r>
          </w:p>
          <w:p>
            <w:pPr>
              <w:keepLines/>
              <w:pStyle w:val="CluesTiny"/>
            </w:pPr>
            <w:r>
              <w:rPr>
                <w:b w:val="true"/>
                <w:bCs w:val="true"/>
              </w:rPr>
              <w:t xml:space="preserve">9. </w:t>
            </w:r>
            <w:r>
              <w:t xml:space="preserve">musical instrument: kind of gong</w:t>
            </w:r>
          </w:p>
          <w:p>
            <w:pPr>
              <w:keepLines/>
              <w:pStyle w:val="CluesTiny"/>
            </w:pPr>
            <w:r>
              <w:rPr>
                <w:b w:val="true"/>
                <w:bCs w:val="true"/>
              </w:rPr>
              <w:t xml:space="preserve">10. </w:t>
            </w:r>
            <w:r>
              <w:t xml:space="preserve">migrated from Asia, ruled ancient Egypt for 200 years</w:t>
            </w:r>
          </w:p>
          <w:p>
            <w:pPr>
              <w:keepLines/>
              <w:pStyle w:val="CluesTiny"/>
            </w:pPr>
            <w:r>
              <w:rPr>
                <w:b w:val="true"/>
                <w:bCs w:val="true"/>
              </w:rPr>
              <w:t xml:space="preserve">11. </w:t>
            </w:r>
            <w:r>
              <w:t xml:space="preserve">a woman, or a man with no titles.</w:t>
            </w:r>
          </w:p>
          <w:p>
            <w:pPr>
              <w:keepLines/>
              <w:pStyle w:val="CluesTiny"/>
            </w:pPr>
            <w:r>
              <w:rPr>
                <w:b w:val="true"/>
                <w:bCs w:val="true"/>
              </w:rPr>
              <w:t xml:space="preserve">12. </w:t>
            </w:r>
            <w:r>
              <w:t xml:space="preserve"> an annual cultural festival by the Igbo people held at the end of the rainy season before the harvest began</w:t>
            </w:r>
          </w:p>
        </w:tc>
        <w:tc>
          <w:p>
            <w:pPr>
              <w:pStyle w:val="CluesTiny"/>
            </w:pPr>
            <w:r>
              <w:rPr>
                <w:b w:val="true"/>
                <w:bCs w:val="true"/>
              </w:rPr>
              <w:t xml:space="preserve">Down</w:t>
            </w:r>
          </w:p>
          <w:p>
            <w:pPr>
              <w:keepLines/>
              <w:pStyle w:val="CluesTiny"/>
            </w:pPr>
            <w:r>
              <w:rPr>
                <w:b w:val="true"/>
                <w:bCs w:val="true"/>
              </w:rPr>
              <w:t xml:space="preserve">1. </w:t>
            </w:r>
            <w:r>
              <w:t xml:space="preserve">the supreme being of the Igbo religion</w:t>
            </w:r>
          </w:p>
          <w:p>
            <w:pPr>
              <w:keepLines/>
              <w:pStyle w:val="CluesTiny"/>
            </w:pPr>
            <w:r>
              <w:rPr>
                <w:b w:val="true"/>
                <w:bCs w:val="true"/>
              </w:rPr>
              <w:t xml:space="preserve">2. </w:t>
            </w:r>
            <w:r>
              <w:t xml:space="preserve">A collection of ancient Egyptian funerary texts containing prayers, magic formulas, and hymns to be used by the soul of the deceased for guidance and protection on its journey to the afterlife.</w:t>
            </w:r>
          </w:p>
          <w:p>
            <w:pPr>
              <w:keepLines/>
              <w:pStyle w:val="CluesTiny"/>
            </w:pPr>
            <w:r>
              <w:rPr>
                <w:b w:val="true"/>
                <w:bCs w:val="true"/>
              </w:rPr>
              <w:t xml:space="preserve">3. </w:t>
            </w:r>
            <w:r>
              <w:t xml:space="preserve">one of the Seven Wonders of the World, serves as the burial location for King Khufu.</w:t>
            </w:r>
          </w:p>
          <w:p>
            <w:pPr>
              <w:keepLines/>
              <w:pStyle w:val="CluesTiny"/>
            </w:pPr>
            <w:r>
              <w:rPr>
                <w:b w:val="true"/>
                <w:bCs w:val="true"/>
              </w:rPr>
              <w:t xml:space="preserve">4. </w:t>
            </w:r>
            <w:r>
              <w:t xml:space="preserve">a grass like water plant found in the Nile region of Egypt. Paper is made from this plant.</w:t>
            </w:r>
          </w:p>
          <w:p>
            <w:pPr>
              <w:keepLines/>
              <w:pStyle w:val="CluesTiny"/>
            </w:pPr>
            <w:r>
              <w:rPr>
                <w:b w:val="true"/>
                <w:bCs w:val="true"/>
              </w:rPr>
              <w:t xml:space="preserve">5. </w:t>
            </w:r>
            <w:r>
              <w:t xml:space="preserve">an Egyptian god, identified as the god of the afterlife, the underworld, and the dead.</w:t>
            </w:r>
          </w:p>
          <w:p>
            <w:pPr>
              <w:keepLines/>
              <w:pStyle w:val="CluesTiny"/>
            </w:pPr>
            <w:r>
              <w:rPr>
                <w:b w:val="true"/>
                <w:bCs w:val="true"/>
              </w:rPr>
              <w:t xml:space="preserve">7. </w:t>
            </w:r>
            <w:r>
              <w:t xml:space="preserve">egyptian symbol meaning eternal life</w:t>
            </w:r>
          </w:p>
          <w:p>
            <w:pPr>
              <w:keepLines/>
              <w:pStyle w:val="CluesTiny"/>
            </w:pPr>
            <w:r>
              <w:rPr>
                <w:b w:val="true"/>
                <w:bCs w:val="true"/>
              </w:rPr>
              <w:t xml:space="preserve">8. </w:t>
            </w:r>
            <w:r>
              <w:t xml:space="preserve"> created to pay tribute to Ani, who is the Earth mother goddess.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Egyptian/Igbo </dc:title>
  <dcterms:created xsi:type="dcterms:W3CDTF">2021-10-11T06:01:43Z</dcterms:created>
  <dcterms:modified xsi:type="dcterms:W3CDTF">2021-10-11T06:01:43Z</dcterms:modified>
</cp:coreProperties>
</file>