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Egyptian/Igbo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Egyptian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part of Ankh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 god, killed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of Things Fall Apart, accomplished a lot by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Original name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Married twice, committed suicide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Things Fall Apart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dead, killed by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Translator for alphabets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Rulers of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Became pharaoh at 8, died at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Skinny, flute player, drunk father of Okonkwo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Egyptian/Igbo Characters</dc:title>
  <dcterms:created xsi:type="dcterms:W3CDTF">2021-10-11T06:01:39Z</dcterms:created>
  <dcterms:modified xsi:type="dcterms:W3CDTF">2021-10-11T06:01:39Z</dcterms:modified>
</cp:coreProperties>
</file>