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married Ceaser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pharoah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ocean the Nile flows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pyramid in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desert Egypt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shot off the Sphinx's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pharaoh with the golden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used in ancient Egypt for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</dc:title>
  <dcterms:created xsi:type="dcterms:W3CDTF">2021-10-11T06:02:18Z</dcterms:created>
  <dcterms:modified xsi:type="dcterms:W3CDTF">2021-10-11T06:02:18Z</dcterms:modified>
</cp:coreProperties>
</file>