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Egyptian Astronomy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evening Sun became ____, the creator god who lifted pharaohs from their tombs to the stars.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For the Egyptians, the practice of astronomy went beyond legend: huge temples and pyramids were built to have a certain ____ orientation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 ____ were constructed to align with a star that either rose or set at harvest or sowing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noon Sun was ___ because of its incredible strength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____ was extremely important to the Egyptians, since it was here that the Sun appeared and disappeared daily.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Certain gods were seen in the ___, and others were represented by actual astronomical bodies.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Egyptian ____, who were actually priests, recognized that the flooding always occurred at the summer solstice,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Milky Way represented the sky goddess ___ giving birth to the sun god Ra.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 represented Osiris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rising morning Sun was ____, the divine child of Osiris and Isis.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Egyptian Astronomy</dc:title>
  <dcterms:created xsi:type="dcterms:W3CDTF">2021-10-11T06:01:23Z</dcterms:created>
  <dcterms:modified xsi:type="dcterms:W3CDTF">2021-10-11T06:01:23Z</dcterms:modified>
</cp:coreProperties>
</file>