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Egyptian Civilization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Wedge-shaped writing of ancient Sumerians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Ruling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ranking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Moral standards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Ruler in ancient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where goods are exchanged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Believing in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 system develop by ancient Egyptians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that grows along the Nile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Laws dealing with private  rights of individuals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Civilization </dc:title>
  <dcterms:created xsi:type="dcterms:W3CDTF">2021-10-11T06:02:09Z</dcterms:created>
  <dcterms:modified xsi:type="dcterms:W3CDTF">2021-10-11T06:02:09Z</dcterms:modified>
</cp:coreProperties>
</file>