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that grows along the banks of the Nile; used by the ancient Egyptians to make a paperlike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decode.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Contained spells, charms, and formulas for the dead to use in the afterlife.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story touched human emotions and according to the myth, their son took revenge on the god Set.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picture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practice of preserving the bodies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that symbolizes an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flat, black stone that has the same message carved in three different forms of script.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especially popular folktale.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chief god and the sun god.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writing, simpler than hieroglyphics, that was developed for everyday use.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Civilization</dc:title>
  <dcterms:created xsi:type="dcterms:W3CDTF">2021-10-11T06:01:03Z</dcterms:created>
  <dcterms:modified xsi:type="dcterms:W3CDTF">2021-10-11T06:01:03Z</dcterms:modified>
</cp:coreProperties>
</file>