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Creation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Canopy    </w:t>
      </w:r>
      <w:r>
        <w:t xml:space="preserve">   Earth    </w:t>
      </w:r>
      <w:r>
        <w:t xml:space="preserve">   Hill    </w:t>
      </w:r>
      <w:r>
        <w:t xml:space="preserve">   Water    </w:t>
      </w:r>
      <w:r>
        <w:t xml:space="preserve">   Darkness    </w:t>
      </w:r>
      <w:r>
        <w:t xml:space="preserve">   Goddesses    </w:t>
      </w:r>
      <w:r>
        <w:t xml:space="preserve">   Gods    </w:t>
      </w:r>
      <w:r>
        <w:t xml:space="preserve">   Rulers    </w:t>
      </w:r>
      <w:r>
        <w:t xml:space="preserve">   Nun    </w:t>
      </w:r>
      <w:r>
        <w:t xml:space="preserve">   Nephthys    </w:t>
      </w:r>
      <w:r>
        <w:t xml:space="preserve">   Seth    </w:t>
      </w:r>
      <w:r>
        <w:t xml:space="preserve">   Isis    </w:t>
      </w:r>
      <w:r>
        <w:t xml:space="preserve">   Osiris    </w:t>
      </w:r>
      <w:r>
        <w:t xml:space="preserve">   Geb    </w:t>
      </w:r>
      <w:r>
        <w:t xml:space="preserve">   Nut    </w:t>
      </w:r>
      <w:r>
        <w:t xml:space="preserve">   Tefnut    </w:t>
      </w:r>
      <w:r>
        <w:t xml:space="preserve">   Shu    </w:t>
      </w:r>
      <w:r>
        <w:t xml:space="preserve">   Atum    </w:t>
      </w:r>
      <w:r>
        <w:t xml:space="preserve">   BenBen    </w:t>
      </w:r>
      <w:r>
        <w:t xml:space="preserve">   Chaos    </w:t>
      </w:r>
      <w:r>
        <w:t xml:space="preserve">   Underworld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Creation Myth</dc:title>
  <dcterms:created xsi:type="dcterms:W3CDTF">2021-10-11T06:01:29Z</dcterms:created>
  <dcterms:modified xsi:type="dcterms:W3CDTF">2021-10-11T06:01:29Z</dcterms:modified>
</cp:coreProperties>
</file>