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Cross Word!!!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Deadly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letter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of king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egyptians worship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 letters and died the age of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big statue of a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 Kings Body wrapped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egyptian Alphabet and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Egyptians go when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pyiramid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Powerful King that starts with a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built the pyramids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 Word!!!</dc:title>
  <dcterms:created xsi:type="dcterms:W3CDTF">2021-10-11T06:02:12Z</dcterms:created>
  <dcterms:modified xsi:type="dcterms:W3CDTF">2021-10-11T06:02:12Z</dcterms:modified>
</cp:coreProperties>
</file>