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an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carved 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the god of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one of the most iconic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piece of jewellery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tapering stone 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Egyptian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bodies are wrapped up and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one of the ancient Egyptian gods with the head of an ibis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cuverd urn used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Protecting doll in front of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goddess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Egyptian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buliding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</dc:title>
  <dcterms:created xsi:type="dcterms:W3CDTF">2021-10-11T06:02:09Z</dcterms:created>
  <dcterms:modified xsi:type="dcterms:W3CDTF">2021-10-11T06:02:09Z</dcterms:modified>
</cp:coreProperties>
</file>