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triangular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capital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can't solve my riddle, I will eat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egyptain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flows through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egyptian boy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used __________ to communicate.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Egyptians do this to dead bodies.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a lot of them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king is called__________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2021-10-11T06:02:16Z</dcterms:created>
  <dcterms:modified xsi:type="dcterms:W3CDTF">2021-10-11T06:02:16Z</dcterms:modified>
</cp:coreProperties>
</file>