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river found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food begining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Egyptian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 cutting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Egyptian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known for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dead Pharaoh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 sandy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Creature who guards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Kings organs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Tut's tomb was found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Beetle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rolled up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 Mummy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Egyptian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mummys are buried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symbol of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paper like material that Egyptians wrote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coffins are inside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2021-10-11T06:00:52Z</dcterms:created>
  <dcterms:modified xsi:type="dcterms:W3CDTF">2021-10-11T06:00:52Z</dcterms:modified>
</cp:coreProperties>
</file>