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 of Egypt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Pharaohs tomb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 for Egyptian clothing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Egyptians favourite pets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writing surface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Sacred insect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Ingredients for bricks (3,5,3)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rapped in old linen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they make jewellery with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water source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Pharaohs burial chamber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Greek and Egyptian rock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sandy area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piece of jewellery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2021-10-11T06:02:31Z</dcterms:created>
  <dcterms:modified xsi:type="dcterms:W3CDTF">2021-10-11T06:02:31Z</dcterms:modified>
</cp:coreProperties>
</file>