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water-loving plant that is best known for making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oval frame used to surround the hieroglyphic name of any important person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sacred building used for religious purposes.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vitality present present in 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pharaoh who became famous because his tomb was untouched when it was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spirit or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Egyptian symbol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Africa's greatest rivers - which flows into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building or room used for burial.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Egyptian statue having the body of a lion and the head of a 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stone coffin.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desert canyons where many pharaohs were buried.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tall, slender four-sided stone pillar shaped from a single stone.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Dry land located in North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dead body which has been preserved or dried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beetle that was sacred to the ancient Egyptians.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fabric woven from the flax plant that was popular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ancient Egyptian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modern capital of Egypt.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</dc:title>
  <dcterms:created xsi:type="dcterms:W3CDTF">2021-10-11T06:01:09Z</dcterms:created>
  <dcterms:modified xsi:type="dcterms:W3CDTF">2021-10-11T06:01:09Z</dcterms:modified>
</cp:coreProperties>
</file>