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shaduf    </w:t>
      </w:r>
      <w:r>
        <w:t xml:space="preserve">   River Nile    </w:t>
      </w:r>
      <w:r>
        <w:t xml:space="preserve">   obelisk    </w:t>
      </w:r>
      <w:r>
        <w:t xml:space="preserve">   Giza    </w:t>
      </w:r>
      <w:r>
        <w:t xml:space="preserve">   vase    </w:t>
      </w:r>
      <w:r>
        <w:t xml:space="preserve">   scarab beetle    </w:t>
      </w:r>
      <w:r>
        <w:t xml:space="preserve">   Sphinx    </w:t>
      </w:r>
      <w:r>
        <w:t xml:space="preserve">   pyramid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2021-10-11T06:01:19Z</dcterms:created>
  <dcterms:modified xsi:type="dcterms:W3CDTF">2021-10-11T06:01:19Z</dcterms:modified>
</cp:coreProperties>
</file>