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jackal headed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battled for the Egyptians?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a dead Egyptian?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god of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longest river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call the life after you are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beetle was considered lucky?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Egyptian writing?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structure did they bury the pharoahs?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last Pharoah?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dwarf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mother of the goddess Isis?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country do you find the Sphinx?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god of baboons?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made sure the gods were happy?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Crossword</dc:title>
  <dcterms:created xsi:type="dcterms:W3CDTF">2021-10-11T06:01:22Z</dcterms:created>
  <dcterms:modified xsi:type="dcterms:W3CDTF">2021-10-11T06:01:22Z</dcterms:modified>
</cp:coreProperties>
</file>