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Egyptian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the 3 most famous pyramids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name for Egyptian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Egyptian people go when they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a Pharaoh get buried before they go in to the tomb?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that preserves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Tall triangle of bricks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Pharaoh whose tomb was found by Howard Carter, and was said to be cursed?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famous type of Egyptian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 jars in which internal organs are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 The name of the 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bandaged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Egyptian Crossword</dc:title>
  <dcterms:created xsi:type="dcterms:W3CDTF">2021-10-10T23:44:18Z</dcterms:created>
  <dcterms:modified xsi:type="dcterms:W3CDTF">2021-10-10T23:44:18Z</dcterms:modified>
</cp:coreProperties>
</file>