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invention invented by Egyptians to take care of 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time in Egypt that lasted from 1550-712BC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invention invented by the Egyptians to keep track of when the Nile will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invention invented by the Egyptians to tell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north-flowing river in Africa with the world's longest waterways that provided for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or worship of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Valuable items stored with mummies to help them in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Egyptians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Important leaders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stone discovered in 1799 with three versions of decree used to crack the code of 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souls go through before they get to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resource used by Egyptians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invention invented by the Egyptians to cover/protect their heads and to show power as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country connected to northeast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time in Egypt that lasted from 2686-2181BC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Enclosed boxes made to store 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time in Egypt that lasted from 2055-1700BC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invention invented by the Egyptians to take care of infections and to avoid problems with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Egyptians go through to keep the corpse's body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 in Egypt that were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Pieces of striped headcloth worn by pharaohs in Egypt to show power/authority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Places that are built to keep the coffins of important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invention that Egyptians invented to help with tracking orders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Egyptians believe the souls of dead Egyptians go there after their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 Puzzle</dc:title>
  <dcterms:created xsi:type="dcterms:W3CDTF">2021-10-11T06:02:26Z</dcterms:created>
  <dcterms:modified xsi:type="dcterms:W3CDTF">2021-10-11T06:02:26Z</dcterms:modified>
</cp:coreProperties>
</file>