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Northern half of Ancient Egypt.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the Ancient Egyptians believed they would go after they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powerful queen who became one of Egypt's most successful pharaohs.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plant that grew on the banks of the Nile.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ruler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dead body that has been specially preserved using embalming so that it won't rot.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second in command in the Egyptian government after the the pharaoh.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Egypt, which used symbols or pictures to denote objects, concepts, or sounds.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capital city of Egypt during the of the new kingdom.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southern half of the kingdom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 special stone that had the same inscription written both in greek and in Egyptian hieroglyphics.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tall pillar monument that Egyptians generally built as pairs near the entrances to their temples.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pharaoh of Egypt that is famous for his tomb that was discovered. The tomb was largely untouched and was full of treasure.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mythological beast with the body of a lion and the head of a pharaoh.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period of ruler when a series of kings or pharaohs all came from the same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capital of the Old Kingdom of Egypt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Crossword Puzzle</dc:title>
  <dcterms:created xsi:type="dcterms:W3CDTF">2021-10-11T06:01:02Z</dcterms:created>
  <dcterms:modified xsi:type="dcterms:W3CDTF">2021-10-11T06:01:02Z</dcterms:modified>
</cp:coreProperties>
</file>