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Egyptian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queen of Egypt that ruled in the New Kingdom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dwarf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of chaos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pyramid that is one of the seven Ancient Wonders of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Persian king and Pharoh of Egypt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longest river in the world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Kingdom capital of Egypt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series of written spells that the Ancient Egyptians believed helped them in the afterlife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 lot of kings were buried in the New Kingdom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Triangular shaped buildings made of rock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Egyptian form of writing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stone coffin that dead people are put inside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building with a human head and an animal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very well known Pharoh that died at a young 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amulet in the form of a beetle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the dead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Egyptian queen that was the first of the Great Royal Wives of Ramesses the Great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king or queen of Egypt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earth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object carried by a Pharoh, symbolizing his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Crossword Puzzle</dc:title>
  <dcterms:created xsi:type="dcterms:W3CDTF">2021-10-11T06:01:06Z</dcterms:created>
  <dcterms:modified xsi:type="dcterms:W3CDTF">2021-10-11T06:01:06Z</dcterms:modified>
</cp:coreProperties>
</file>