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canals dug to inundate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that passes through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in or worship of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Egyptian mythical creature with the head of a human and the body of a 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overflowing of a large amount of water beyond its normal confines, especially over what is normally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Origins of Egyptian Hieroglyphs.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female pharaoh of ancient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salt mixture used in mummification.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a body is being preserved.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Egyptian pharaoh of the 18th dynasty, who died at the age of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Egyptian writing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structure built especially in ancient Egypt that usually has a square base and four triangular sides meeting at a point and that contains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aquatic sedge native to Africa, used for making paper, boats, mats, and sandals.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writing medium, especially for writing in cuneiform, throughout the Bronze Age and well into the Iron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vault for burying the dead.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 Puzzle</dc:title>
  <dcterms:created xsi:type="dcterms:W3CDTF">2021-10-11T06:01:31Z</dcterms:created>
  <dcterms:modified xsi:type="dcterms:W3CDTF">2021-10-11T06:01:31Z</dcterms:modified>
</cp:coreProperties>
</file>