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recorded trade and could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river that Egyptians used for water and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water-loving plant that is best known for making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ancient Egyptian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picture used to write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sacred building used religious for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Egyptian statue having the body of a lion and the head of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building built as an Egyptian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body which has been preserved or dried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or room used used for burial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 Puzzle</dc:title>
  <dcterms:created xsi:type="dcterms:W3CDTF">2021-10-11T06:01:35Z</dcterms:created>
  <dcterms:modified xsi:type="dcterms:W3CDTF">2021-10-11T06:01:35Z</dcterms:modified>
</cp:coreProperties>
</file>