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Crossword Puzzle - Shylah Magno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king unified Egypt joint upper and lower Egypt into a single centralized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Egypt - war with hitties and much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Pharoh of Egypt his tomb was discovered 1922 and some is in an exhibit/museum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descent of water over a steep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highest social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consisting of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group of powerfull people who have advantages like wealth, political powe, e.c.t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volentary agreement among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human body wrapped in bandages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Ramses    </w:t>
      </w:r>
      <w:r>
        <w:t xml:space="preserve">   Tutankhamen    </w:t>
      </w:r>
      <w:r>
        <w:t xml:space="preserve">   Elite    </w:t>
      </w:r>
      <w:r>
        <w:t xml:space="preserve">   Nobles    </w:t>
      </w:r>
      <w:r>
        <w:t xml:space="preserve">   Mummy    </w:t>
      </w:r>
      <w:r>
        <w:t xml:space="preserve">   Contract    </w:t>
      </w:r>
      <w:r>
        <w:t xml:space="preserve">   Cataract    </w:t>
      </w:r>
      <w:r>
        <w:t xml:space="preserve">   Hieroglyphics    </w:t>
      </w:r>
      <w:r>
        <w:t xml:space="preserve">   Menes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 Puzzle - Shylah Magno</dc:title>
  <dcterms:created xsi:type="dcterms:W3CDTF">2021-10-11T06:01:58Z</dcterms:created>
  <dcterms:modified xsi:type="dcterms:W3CDTF">2021-10-11T06:01:58Z</dcterms:modified>
</cp:coreProperties>
</file>