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Egyptian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period of Reunification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King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is a descendant of Pharaoh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paper written by a person using hieroglyphics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Dead bodies wrapped in a cloth to preserve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structure used to bury the tombs of royalty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stopped hunger in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delta formed where the Nile starts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way of writing in Ancient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Egyptian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mixed from Semitic and Asia who invaded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oldest and largest pyramid in Giza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Egyptian Crossword</dc:title>
  <dcterms:created xsi:type="dcterms:W3CDTF">2021-10-11T06:01:47Z</dcterms:created>
  <dcterms:modified xsi:type="dcterms:W3CDTF">2021-10-11T06:01:47Z</dcterms:modified>
</cp:coreProperties>
</file>