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abundant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important unit of Egyptian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Mouth and nose of the deceased are sealed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Month of fasting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 used for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Hand used for hygiene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Muslim Holy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Holiest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greeting among same sex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Written and spoken language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Culture</dc:title>
  <dcterms:created xsi:type="dcterms:W3CDTF">2021-10-11T06:02:18Z</dcterms:created>
  <dcterms:modified xsi:type="dcterms:W3CDTF">2021-10-11T06:02:18Z</dcterms:modified>
</cp:coreProperties>
</file>