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fierce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Involved embalming and drying the corpse to prevent it from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Played an important role in the lives of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mummy was placed in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tombs that kings and queens built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and guide of the under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life that continued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Scrolls that contained hymns, prayers, and magic spells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the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Represented the ideal mother and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Culture</dc:title>
  <dcterms:created xsi:type="dcterms:W3CDTF">2021-10-11T06:01:24Z</dcterms:created>
  <dcterms:modified xsi:type="dcterms:W3CDTF">2021-10-11T06:01:24Z</dcterms:modified>
</cp:coreProperties>
</file>