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Culture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leader of government, chief overseer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 of people grew barley, vegetables and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food that the common people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over an area called a Nome and this position was one handed down from father to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wore by men and women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has the body of a lion and face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were in charge of the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came from wealthy families who were trained to read Egyptian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cloth from which majority of the Egyptian clothes were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Egyptian game was known to be over 5000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their dishes were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how the Egyptians passed down stories</w:t>
            </w:r>
          </w:p>
        </w:tc>
      </w:tr>
    </w:tbl>
    <w:p>
      <w:pPr>
        <w:pStyle w:val="WordBankMedium"/>
      </w:pPr>
      <w:r>
        <w:t xml:space="preserve">    Vizier    </w:t>
      </w:r>
      <w:r>
        <w:t xml:space="preserve">   Nomark    </w:t>
      </w:r>
      <w:r>
        <w:t xml:space="preserve">   Linen    </w:t>
      </w:r>
      <w:r>
        <w:t xml:space="preserve">   Mehen    </w:t>
      </w:r>
      <w:r>
        <w:t xml:space="preserve">   Orally    </w:t>
      </w:r>
      <w:r>
        <w:t xml:space="preserve">   Makeup    </w:t>
      </w:r>
      <w:r>
        <w:t xml:space="preserve">   Bread    </w:t>
      </w:r>
      <w:r>
        <w:t xml:space="preserve">   Clay    </w:t>
      </w:r>
      <w:r>
        <w:t xml:space="preserve">   Farmers    </w:t>
      </w:r>
      <w:r>
        <w:t xml:space="preserve">   Scribes    </w:t>
      </w:r>
      <w:r>
        <w:t xml:space="preserve">   Priests    </w:t>
      </w:r>
      <w:r>
        <w:t xml:space="preserve">   Sphinx of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Culture &amp; History</dc:title>
  <dcterms:created xsi:type="dcterms:W3CDTF">2021-10-11T06:02:38Z</dcterms:created>
  <dcterms:modified xsi:type="dcterms:W3CDTF">2021-10-11T06:02:38Z</dcterms:modified>
</cp:coreProperties>
</file>